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B5432">
      <w:pPr>
        <w:pStyle w:val="36"/>
        <w:rPr>
          <w:rFonts w:hint="default"/>
          <w:lang w:val="en-MY"/>
        </w:rPr>
      </w:pPr>
      <w:r>
        <w:t>Rancangan Mengajar Tahunan Pendidikan Seni Visual Tingkatan 5 KSSM</w:t>
      </w:r>
      <w:r>
        <w:rPr>
          <w:rFonts w:hint="default"/>
          <w:lang w:val="en-MY"/>
        </w:rPr>
        <w:t xml:space="preserve"> TAHUN 2024</w:t>
      </w:r>
      <w:bookmarkStart w:id="0" w:name="_GoBack"/>
      <w:bookmarkEnd w:id="0"/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76F1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2D27C59">
            <w:pPr>
              <w:spacing w:after="0" w:line="240" w:lineRule="auto"/>
            </w:pPr>
            <w:r>
              <w:t>Minggu</w:t>
            </w:r>
          </w:p>
        </w:tc>
        <w:tc>
          <w:tcPr>
            <w:tcW w:w="2160" w:type="dxa"/>
          </w:tcPr>
          <w:p w14:paraId="1F117E96">
            <w:pPr>
              <w:spacing w:after="0" w:line="240" w:lineRule="auto"/>
            </w:pPr>
            <w:r>
              <w:t>Bab</w:t>
            </w:r>
          </w:p>
        </w:tc>
        <w:tc>
          <w:tcPr>
            <w:tcW w:w="2160" w:type="dxa"/>
          </w:tcPr>
          <w:p w14:paraId="375530E0">
            <w:pPr>
              <w:spacing w:after="0" w:line="240" w:lineRule="auto"/>
            </w:pPr>
            <w:r>
              <w:t>Tajuk</w:t>
            </w:r>
          </w:p>
        </w:tc>
        <w:tc>
          <w:tcPr>
            <w:tcW w:w="2160" w:type="dxa"/>
          </w:tcPr>
          <w:p w14:paraId="79488A05">
            <w:pPr>
              <w:spacing w:after="0" w:line="240" w:lineRule="auto"/>
            </w:pPr>
            <w:r>
              <w:t>Objektif</w:t>
            </w:r>
          </w:p>
        </w:tc>
      </w:tr>
      <w:tr w14:paraId="0CD8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8C74BFD">
            <w:pPr>
              <w:spacing w:after="0" w:line="240" w:lineRule="auto"/>
            </w:pPr>
            <w:r>
              <w:t>1-2</w:t>
            </w:r>
          </w:p>
        </w:tc>
        <w:tc>
          <w:tcPr>
            <w:tcW w:w="2160" w:type="dxa"/>
          </w:tcPr>
          <w:p w14:paraId="2D00AC41">
            <w:pPr>
              <w:spacing w:after="0" w:line="240" w:lineRule="auto"/>
            </w:pPr>
            <w:r>
              <w:t>Bab 1: Seni Bina</w:t>
            </w:r>
          </w:p>
        </w:tc>
        <w:tc>
          <w:tcPr>
            <w:tcW w:w="2160" w:type="dxa"/>
          </w:tcPr>
          <w:p w14:paraId="4F84E876">
            <w:pPr>
              <w:spacing w:after="0" w:line="240" w:lineRule="auto"/>
            </w:pPr>
            <w:r>
              <w:t>Pemahaman terhadap Konsep Seni Bina</w:t>
            </w:r>
          </w:p>
        </w:tc>
        <w:tc>
          <w:tcPr>
            <w:tcW w:w="2160" w:type="dxa"/>
          </w:tcPr>
          <w:p w14:paraId="7B808266">
            <w:pPr>
              <w:spacing w:after="0" w:line="240" w:lineRule="auto"/>
            </w:pPr>
            <w:r>
              <w:t>Memahami konsep asas seni bina tradisional dan moden di Malaysia</w:t>
            </w:r>
          </w:p>
        </w:tc>
      </w:tr>
      <w:tr w14:paraId="42A2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12733DF">
            <w:pPr>
              <w:spacing w:after="0" w:line="240" w:lineRule="auto"/>
            </w:pPr>
            <w:r>
              <w:t>3-4</w:t>
            </w:r>
          </w:p>
        </w:tc>
        <w:tc>
          <w:tcPr>
            <w:tcW w:w="2160" w:type="dxa"/>
          </w:tcPr>
          <w:p w14:paraId="376312DB">
            <w:pPr>
              <w:spacing w:after="0" w:line="240" w:lineRule="auto"/>
            </w:pPr>
            <w:r>
              <w:t>Bab 1: Seni Bina</w:t>
            </w:r>
          </w:p>
        </w:tc>
        <w:tc>
          <w:tcPr>
            <w:tcW w:w="2160" w:type="dxa"/>
          </w:tcPr>
          <w:p w14:paraId="73D53C4B">
            <w:pPr>
              <w:spacing w:after="0" w:line="240" w:lineRule="auto"/>
            </w:pPr>
            <w:r>
              <w:t>Eksplorasi Maklumat daripada Pelbagai Sumber</w:t>
            </w:r>
          </w:p>
        </w:tc>
        <w:tc>
          <w:tcPr>
            <w:tcW w:w="2160" w:type="dxa"/>
          </w:tcPr>
          <w:p w14:paraId="4AF611E9">
            <w:pPr>
              <w:spacing w:after="0" w:line="240" w:lineRule="auto"/>
            </w:pPr>
            <w:r>
              <w:t>Mencari dan menganalisis maklumat tentang seni bina</w:t>
            </w:r>
          </w:p>
        </w:tc>
      </w:tr>
      <w:tr w14:paraId="3FCB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E62BF74">
            <w:pPr>
              <w:spacing w:after="0" w:line="240" w:lineRule="auto"/>
            </w:pPr>
            <w:r>
              <w:t>5-6</w:t>
            </w:r>
          </w:p>
        </w:tc>
        <w:tc>
          <w:tcPr>
            <w:tcW w:w="2160" w:type="dxa"/>
          </w:tcPr>
          <w:p w14:paraId="2A7B8F24">
            <w:pPr>
              <w:spacing w:after="0" w:line="240" w:lineRule="auto"/>
            </w:pPr>
            <w:r>
              <w:t>Bab 2: Seni Catan</w:t>
            </w:r>
          </w:p>
        </w:tc>
        <w:tc>
          <w:tcPr>
            <w:tcW w:w="2160" w:type="dxa"/>
          </w:tcPr>
          <w:p w14:paraId="34B3000F">
            <w:pPr>
              <w:spacing w:after="0" w:line="240" w:lineRule="auto"/>
            </w:pPr>
            <w:r>
              <w:t>Sejarah dan Perkembangan Seni Catan</w:t>
            </w:r>
          </w:p>
        </w:tc>
        <w:tc>
          <w:tcPr>
            <w:tcW w:w="2160" w:type="dxa"/>
          </w:tcPr>
          <w:p w14:paraId="30A94EB2">
            <w:pPr>
              <w:spacing w:after="0" w:line="240" w:lineRule="auto"/>
            </w:pPr>
            <w:r>
              <w:t>Memahami perkembangan seni catan tempatan dan antarabangsa</w:t>
            </w:r>
          </w:p>
        </w:tc>
      </w:tr>
      <w:tr w14:paraId="2A60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0668795">
            <w:pPr>
              <w:spacing w:after="0" w:line="240" w:lineRule="auto"/>
            </w:pPr>
            <w:r>
              <w:t>7-8</w:t>
            </w:r>
          </w:p>
        </w:tc>
        <w:tc>
          <w:tcPr>
            <w:tcW w:w="2160" w:type="dxa"/>
          </w:tcPr>
          <w:p w14:paraId="78AC91FC">
            <w:pPr>
              <w:spacing w:after="0" w:line="240" w:lineRule="auto"/>
            </w:pPr>
            <w:r>
              <w:t>Bab 2: Seni Catan</w:t>
            </w:r>
          </w:p>
        </w:tc>
        <w:tc>
          <w:tcPr>
            <w:tcW w:w="2160" w:type="dxa"/>
          </w:tcPr>
          <w:p w14:paraId="335EBDA4">
            <w:pPr>
              <w:spacing w:after="0" w:line="240" w:lineRule="auto"/>
            </w:pPr>
            <w:r>
              <w:t>Teknik dan Media dalam Seni Catan</w:t>
            </w:r>
          </w:p>
        </w:tc>
        <w:tc>
          <w:tcPr>
            <w:tcW w:w="2160" w:type="dxa"/>
          </w:tcPr>
          <w:p w14:paraId="34184F2D">
            <w:pPr>
              <w:spacing w:after="0" w:line="240" w:lineRule="auto"/>
            </w:pPr>
            <w:r>
              <w:t>Meneroka pelbagai teknik dan media dalam seni catan</w:t>
            </w:r>
          </w:p>
        </w:tc>
      </w:tr>
      <w:tr w14:paraId="4DA4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5B62EA7">
            <w:pPr>
              <w:spacing w:after="0" w:line="240" w:lineRule="auto"/>
            </w:pPr>
            <w:r>
              <w:t>9-10</w:t>
            </w:r>
          </w:p>
        </w:tc>
        <w:tc>
          <w:tcPr>
            <w:tcW w:w="2160" w:type="dxa"/>
          </w:tcPr>
          <w:p w14:paraId="209DCDAC">
            <w:pPr>
              <w:spacing w:after="0" w:line="240" w:lineRule="auto"/>
            </w:pPr>
            <w:r>
              <w:t>Bab 3: Seni Grafik</w:t>
            </w:r>
          </w:p>
        </w:tc>
        <w:tc>
          <w:tcPr>
            <w:tcW w:w="2160" w:type="dxa"/>
          </w:tcPr>
          <w:p w14:paraId="5E85A9D4">
            <w:pPr>
              <w:spacing w:after="0" w:line="240" w:lineRule="auto"/>
            </w:pPr>
            <w:r>
              <w:t>Asas dan Prinsip Reka Bentuk Grafik</w:t>
            </w:r>
          </w:p>
        </w:tc>
        <w:tc>
          <w:tcPr>
            <w:tcW w:w="2160" w:type="dxa"/>
          </w:tcPr>
          <w:p w14:paraId="6343E2C8">
            <w:pPr>
              <w:spacing w:after="0" w:line="240" w:lineRule="auto"/>
            </w:pPr>
            <w:r>
              <w:t>Memahami asas dan prinsip reka bentuk grafik</w:t>
            </w:r>
          </w:p>
        </w:tc>
      </w:tr>
      <w:tr w14:paraId="5390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464A9AF">
            <w:pPr>
              <w:spacing w:after="0" w:line="240" w:lineRule="auto"/>
            </w:pPr>
            <w:r>
              <w:t>11-12</w:t>
            </w:r>
          </w:p>
        </w:tc>
        <w:tc>
          <w:tcPr>
            <w:tcW w:w="2160" w:type="dxa"/>
          </w:tcPr>
          <w:p w14:paraId="0E0AEC7F">
            <w:pPr>
              <w:spacing w:after="0" w:line="240" w:lineRule="auto"/>
            </w:pPr>
            <w:r>
              <w:t>Bab 3: Seni Grafik</w:t>
            </w:r>
          </w:p>
        </w:tc>
        <w:tc>
          <w:tcPr>
            <w:tcW w:w="2160" w:type="dxa"/>
          </w:tcPr>
          <w:p w14:paraId="11AFAC5F">
            <w:pPr>
              <w:spacing w:after="0" w:line="240" w:lineRule="auto"/>
            </w:pPr>
            <w:r>
              <w:t>Penggunaan Perisian Grafik</w:t>
            </w:r>
          </w:p>
        </w:tc>
        <w:tc>
          <w:tcPr>
            <w:tcW w:w="2160" w:type="dxa"/>
          </w:tcPr>
          <w:p w14:paraId="3C76E3C2">
            <w:pPr>
              <w:spacing w:after="0" w:line="240" w:lineRule="auto"/>
            </w:pPr>
            <w:r>
              <w:t>Menggunakan perisian grafik untuk menghasilkan karya</w:t>
            </w:r>
          </w:p>
        </w:tc>
      </w:tr>
      <w:tr w14:paraId="63BD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7FEEEE7">
            <w:pPr>
              <w:spacing w:after="0" w:line="240" w:lineRule="auto"/>
            </w:pPr>
            <w:r>
              <w:t>13-14</w:t>
            </w:r>
          </w:p>
        </w:tc>
        <w:tc>
          <w:tcPr>
            <w:tcW w:w="2160" w:type="dxa"/>
          </w:tcPr>
          <w:p w14:paraId="7AFF32E5">
            <w:pPr>
              <w:spacing w:after="0" w:line="240" w:lineRule="auto"/>
            </w:pPr>
            <w:r>
              <w:t>Bab 4: Seni Arca</w:t>
            </w:r>
          </w:p>
        </w:tc>
        <w:tc>
          <w:tcPr>
            <w:tcW w:w="2160" w:type="dxa"/>
          </w:tcPr>
          <w:p w14:paraId="0A80FBCC">
            <w:pPr>
              <w:spacing w:after="0" w:line="240" w:lineRule="auto"/>
            </w:pPr>
            <w:r>
              <w:t>Teknik dan Bahan dalam Seni Arca</w:t>
            </w:r>
          </w:p>
        </w:tc>
        <w:tc>
          <w:tcPr>
            <w:tcW w:w="2160" w:type="dxa"/>
          </w:tcPr>
          <w:p w14:paraId="03A2A681">
            <w:pPr>
              <w:spacing w:after="0" w:line="240" w:lineRule="auto"/>
            </w:pPr>
            <w:r>
              <w:t>Memahami teknik dan bahan asas dalam seni arca</w:t>
            </w:r>
          </w:p>
        </w:tc>
      </w:tr>
      <w:tr w14:paraId="290C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D39C915">
            <w:pPr>
              <w:spacing w:after="0" w:line="240" w:lineRule="auto"/>
            </w:pPr>
            <w:r>
              <w:t>15-16</w:t>
            </w:r>
          </w:p>
        </w:tc>
        <w:tc>
          <w:tcPr>
            <w:tcW w:w="2160" w:type="dxa"/>
          </w:tcPr>
          <w:p w14:paraId="155FB547">
            <w:pPr>
              <w:spacing w:after="0" w:line="240" w:lineRule="auto"/>
            </w:pPr>
            <w:r>
              <w:t>Bab 4: Seni Arca</w:t>
            </w:r>
          </w:p>
        </w:tc>
        <w:tc>
          <w:tcPr>
            <w:tcW w:w="2160" w:type="dxa"/>
          </w:tcPr>
          <w:p w14:paraId="1FE54C29">
            <w:pPr>
              <w:spacing w:after="0" w:line="240" w:lineRule="auto"/>
            </w:pPr>
            <w:r>
              <w:t>Kajian Karya Seni Arca Tempatan dan Antarabangsa</w:t>
            </w:r>
          </w:p>
        </w:tc>
        <w:tc>
          <w:tcPr>
            <w:tcW w:w="2160" w:type="dxa"/>
          </w:tcPr>
          <w:p w14:paraId="38303234">
            <w:pPr>
              <w:spacing w:after="0" w:line="240" w:lineRule="auto"/>
            </w:pPr>
            <w:r>
              <w:t>Mengkaji karya arca terkenal</w:t>
            </w:r>
          </w:p>
        </w:tc>
      </w:tr>
      <w:tr w14:paraId="1691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79ECD78">
            <w:pPr>
              <w:spacing w:after="0" w:line="240" w:lineRule="auto"/>
            </w:pPr>
            <w:r>
              <w:t>17-18</w:t>
            </w:r>
          </w:p>
        </w:tc>
        <w:tc>
          <w:tcPr>
            <w:tcW w:w="2160" w:type="dxa"/>
          </w:tcPr>
          <w:p w14:paraId="435DFF65">
            <w:pPr>
              <w:spacing w:after="0" w:line="240" w:lineRule="auto"/>
            </w:pPr>
            <w:r>
              <w:t>Bab 5: Seni Cetakan</w:t>
            </w:r>
          </w:p>
        </w:tc>
        <w:tc>
          <w:tcPr>
            <w:tcW w:w="2160" w:type="dxa"/>
          </w:tcPr>
          <w:p w14:paraId="624FF9E7">
            <w:pPr>
              <w:spacing w:after="0" w:line="240" w:lineRule="auto"/>
            </w:pPr>
            <w:r>
              <w:t>Teknik Cetakan Monotaip dan Saring</w:t>
            </w:r>
          </w:p>
        </w:tc>
        <w:tc>
          <w:tcPr>
            <w:tcW w:w="2160" w:type="dxa"/>
          </w:tcPr>
          <w:p w14:paraId="1143B7FE">
            <w:pPr>
              <w:spacing w:after="0" w:line="240" w:lineRule="auto"/>
            </w:pPr>
            <w:r>
              <w:t>Meneroka teknik cetakan monotaip dan saring</w:t>
            </w:r>
          </w:p>
        </w:tc>
      </w:tr>
      <w:tr w14:paraId="55E0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0F49800">
            <w:pPr>
              <w:spacing w:after="0" w:line="240" w:lineRule="auto"/>
            </w:pPr>
            <w:r>
              <w:t>19-20</w:t>
            </w:r>
          </w:p>
        </w:tc>
        <w:tc>
          <w:tcPr>
            <w:tcW w:w="2160" w:type="dxa"/>
          </w:tcPr>
          <w:p w14:paraId="50EEAD6C">
            <w:pPr>
              <w:spacing w:after="0" w:line="240" w:lineRule="auto"/>
            </w:pPr>
            <w:r>
              <w:t>Bab 6: Seni Digital</w:t>
            </w:r>
          </w:p>
        </w:tc>
        <w:tc>
          <w:tcPr>
            <w:tcW w:w="2160" w:type="dxa"/>
          </w:tcPr>
          <w:p w14:paraId="1CC6390F">
            <w:pPr>
              <w:spacing w:after="0" w:line="240" w:lineRule="auto"/>
            </w:pPr>
            <w:r>
              <w:t>Penggunaan Teknologi dalam Seni Visual</w:t>
            </w:r>
          </w:p>
        </w:tc>
        <w:tc>
          <w:tcPr>
            <w:tcW w:w="2160" w:type="dxa"/>
          </w:tcPr>
          <w:p w14:paraId="60BC681F">
            <w:pPr>
              <w:spacing w:after="0" w:line="240" w:lineRule="auto"/>
            </w:pPr>
            <w:r>
              <w:t>Memahami penggunaan teknologi dalam seni visual</w:t>
            </w:r>
          </w:p>
        </w:tc>
      </w:tr>
      <w:tr w14:paraId="080A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7EDC190">
            <w:pPr>
              <w:spacing w:after="0" w:line="240" w:lineRule="auto"/>
            </w:pPr>
            <w:r>
              <w:t>21-22</w:t>
            </w:r>
          </w:p>
        </w:tc>
        <w:tc>
          <w:tcPr>
            <w:tcW w:w="2160" w:type="dxa"/>
          </w:tcPr>
          <w:p w14:paraId="6735ABB5">
            <w:pPr>
              <w:spacing w:after="0" w:line="240" w:lineRule="auto"/>
            </w:pPr>
            <w:r>
              <w:t>Bab 6: Seni Digital</w:t>
            </w:r>
          </w:p>
        </w:tc>
        <w:tc>
          <w:tcPr>
            <w:tcW w:w="2160" w:type="dxa"/>
          </w:tcPr>
          <w:p w14:paraId="6CE97180">
            <w:pPr>
              <w:spacing w:after="0" w:line="240" w:lineRule="auto"/>
            </w:pPr>
            <w:r>
              <w:t>Teknik Manipulasi Imej Digital</w:t>
            </w:r>
          </w:p>
        </w:tc>
        <w:tc>
          <w:tcPr>
            <w:tcW w:w="2160" w:type="dxa"/>
          </w:tcPr>
          <w:p w14:paraId="64CAE49E">
            <w:pPr>
              <w:spacing w:after="0" w:line="240" w:lineRule="auto"/>
            </w:pPr>
            <w:r>
              <w:t>Menguasai teknik manipulasi imej digital</w:t>
            </w:r>
          </w:p>
        </w:tc>
      </w:tr>
      <w:tr w14:paraId="098A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A40F8FA">
            <w:pPr>
              <w:spacing w:after="0" w:line="240" w:lineRule="auto"/>
            </w:pPr>
            <w:r>
              <w:t>23-24</w:t>
            </w:r>
          </w:p>
        </w:tc>
        <w:tc>
          <w:tcPr>
            <w:tcW w:w="2160" w:type="dxa"/>
          </w:tcPr>
          <w:p w14:paraId="3A7B8B5B">
            <w:pPr>
              <w:spacing w:after="0" w:line="240" w:lineRule="auto"/>
            </w:pPr>
            <w:r>
              <w:t>Bab 7: Seni Batik dan Anyaman</w:t>
            </w:r>
          </w:p>
        </w:tc>
        <w:tc>
          <w:tcPr>
            <w:tcW w:w="2160" w:type="dxa"/>
          </w:tcPr>
          <w:p w14:paraId="4820D20D">
            <w:pPr>
              <w:spacing w:after="0" w:line="240" w:lineRule="auto"/>
            </w:pPr>
            <w:r>
              <w:t>Prinsip Asas Seni Batik</w:t>
            </w:r>
          </w:p>
        </w:tc>
        <w:tc>
          <w:tcPr>
            <w:tcW w:w="2160" w:type="dxa"/>
          </w:tcPr>
          <w:p w14:paraId="507C52A7">
            <w:pPr>
              <w:spacing w:after="0" w:line="240" w:lineRule="auto"/>
            </w:pPr>
            <w:r>
              <w:t>Memahami prinsip asas seni batik</w:t>
            </w:r>
          </w:p>
        </w:tc>
      </w:tr>
      <w:tr w14:paraId="39DB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07A0C67">
            <w:pPr>
              <w:spacing w:after="0" w:line="240" w:lineRule="auto"/>
            </w:pPr>
            <w:r>
              <w:t>25-26</w:t>
            </w:r>
          </w:p>
        </w:tc>
        <w:tc>
          <w:tcPr>
            <w:tcW w:w="2160" w:type="dxa"/>
          </w:tcPr>
          <w:p w14:paraId="1C5E6498">
            <w:pPr>
              <w:spacing w:after="0" w:line="240" w:lineRule="auto"/>
            </w:pPr>
            <w:r>
              <w:t>Bab 7: Seni Batik dan Anyaman</w:t>
            </w:r>
          </w:p>
        </w:tc>
        <w:tc>
          <w:tcPr>
            <w:tcW w:w="2160" w:type="dxa"/>
          </w:tcPr>
          <w:p w14:paraId="169006C9">
            <w:pPr>
              <w:spacing w:after="0" w:line="240" w:lineRule="auto"/>
            </w:pPr>
            <w:r>
              <w:t>Seni Anyaman: Teknik dan Bahan</w:t>
            </w:r>
          </w:p>
        </w:tc>
        <w:tc>
          <w:tcPr>
            <w:tcW w:w="2160" w:type="dxa"/>
          </w:tcPr>
          <w:p w14:paraId="02E7125A">
            <w:pPr>
              <w:spacing w:after="0" w:line="240" w:lineRule="auto"/>
            </w:pPr>
            <w:r>
              <w:t>Memahami teknik dan bahan dalam seni anyaman</w:t>
            </w:r>
          </w:p>
        </w:tc>
      </w:tr>
      <w:tr w14:paraId="2F24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9063FF8">
            <w:pPr>
              <w:spacing w:after="0" w:line="240" w:lineRule="auto"/>
            </w:pPr>
            <w:r>
              <w:t>27-28</w:t>
            </w:r>
          </w:p>
        </w:tc>
        <w:tc>
          <w:tcPr>
            <w:tcW w:w="2160" w:type="dxa"/>
          </w:tcPr>
          <w:p w14:paraId="76C0EA77">
            <w:pPr>
              <w:spacing w:after="0" w:line="240" w:lineRule="auto"/>
            </w:pPr>
            <w:r>
              <w:t>Bab 8: Seni Foto</w:t>
            </w:r>
          </w:p>
        </w:tc>
        <w:tc>
          <w:tcPr>
            <w:tcW w:w="2160" w:type="dxa"/>
          </w:tcPr>
          <w:p w14:paraId="215D0518">
            <w:pPr>
              <w:spacing w:after="0" w:line="240" w:lineRule="auto"/>
            </w:pPr>
            <w:r>
              <w:t>Sejarah dan Perkembangan Seni Fotografi</w:t>
            </w:r>
          </w:p>
        </w:tc>
        <w:tc>
          <w:tcPr>
            <w:tcW w:w="2160" w:type="dxa"/>
          </w:tcPr>
          <w:p w14:paraId="640ABAC5">
            <w:pPr>
              <w:spacing w:after="0" w:line="240" w:lineRule="auto"/>
            </w:pPr>
            <w:r>
              <w:t>Memahami sejarah dan perkembangan seni fotografi</w:t>
            </w:r>
          </w:p>
        </w:tc>
      </w:tr>
      <w:tr w14:paraId="571C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8C21366">
            <w:pPr>
              <w:spacing w:after="0" w:line="240" w:lineRule="auto"/>
            </w:pPr>
            <w:r>
              <w:t>29-30</w:t>
            </w:r>
          </w:p>
        </w:tc>
        <w:tc>
          <w:tcPr>
            <w:tcW w:w="2160" w:type="dxa"/>
          </w:tcPr>
          <w:p w14:paraId="78219B3E">
            <w:pPr>
              <w:spacing w:after="0" w:line="240" w:lineRule="auto"/>
            </w:pPr>
            <w:r>
              <w:t>Bab 8: Seni Foto</w:t>
            </w:r>
          </w:p>
        </w:tc>
        <w:tc>
          <w:tcPr>
            <w:tcW w:w="2160" w:type="dxa"/>
          </w:tcPr>
          <w:p w14:paraId="72E0EF0F">
            <w:pPr>
              <w:spacing w:after="0" w:line="240" w:lineRule="auto"/>
            </w:pPr>
            <w:r>
              <w:t>Teknik Asas Fotografi</w:t>
            </w:r>
          </w:p>
        </w:tc>
        <w:tc>
          <w:tcPr>
            <w:tcW w:w="2160" w:type="dxa"/>
          </w:tcPr>
          <w:p w14:paraId="71DB5617">
            <w:pPr>
              <w:spacing w:after="0" w:line="240" w:lineRule="auto"/>
            </w:pPr>
            <w:r>
              <w:t>Menguasai teknik asas dalam fotografi</w:t>
            </w:r>
          </w:p>
        </w:tc>
      </w:tr>
      <w:tr w14:paraId="65E9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C31E930">
            <w:pPr>
              <w:spacing w:after="0" w:line="240" w:lineRule="auto"/>
            </w:pPr>
            <w:r>
              <w:t>31-32</w:t>
            </w:r>
          </w:p>
        </w:tc>
        <w:tc>
          <w:tcPr>
            <w:tcW w:w="2160" w:type="dxa"/>
          </w:tcPr>
          <w:p w14:paraId="6C37AB73">
            <w:pPr>
              <w:spacing w:after="0" w:line="240" w:lineRule="auto"/>
            </w:pPr>
            <w:r>
              <w:t>Bab 8: Seni Foto</w:t>
            </w:r>
          </w:p>
        </w:tc>
        <w:tc>
          <w:tcPr>
            <w:tcW w:w="2160" w:type="dxa"/>
          </w:tcPr>
          <w:p w14:paraId="16CCFCCB">
            <w:pPr>
              <w:spacing w:after="0" w:line="240" w:lineRule="auto"/>
            </w:pPr>
            <w:r>
              <w:t>Manipulasi Imej dan e-Portfolio</w:t>
            </w:r>
          </w:p>
        </w:tc>
        <w:tc>
          <w:tcPr>
            <w:tcW w:w="2160" w:type="dxa"/>
          </w:tcPr>
          <w:p w14:paraId="117E6DBE">
            <w:pPr>
              <w:spacing w:after="0" w:line="240" w:lineRule="auto"/>
            </w:pPr>
            <w:r>
              <w:t>Menguasai teknik manipulasi imej dan penghasilan e-Portfolio</w:t>
            </w:r>
          </w:p>
        </w:tc>
      </w:tr>
      <w:tr w14:paraId="30EF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4858F32">
            <w:pPr>
              <w:spacing w:after="0" w:line="240" w:lineRule="auto"/>
            </w:pPr>
            <w:r>
              <w:t>33-34</w:t>
            </w:r>
          </w:p>
        </w:tc>
        <w:tc>
          <w:tcPr>
            <w:tcW w:w="2160" w:type="dxa"/>
          </w:tcPr>
          <w:p w14:paraId="6634D406">
            <w:pPr>
              <w:spacing w:after="0" w:line="240" w:lineRule="auto"/>
            </w:pPr>
            <w:r>
              <w:t>Kesimpulan dan Penilaian</w:t>
            </w:r>
          </w:p>
        </w:tc>
        <w:tc>
          <w:tcPr>
            <w:tcW w:w="2160" w:type="dxa"/>
          </w:tcPr>
          <w:p w14:paraId="23FE301E">
            <w:pPr>
              <w:spacing w:after="0" w:line="240" w:lineRule="auto"/>
            </w:pPr>
            <w:r>
              <w:t>Penilaian Akhir Tahun</w:t>
            </w:r>
          </w:p>
        </w:tc>
        <w:tc>
          <w:tcPr>
            <w:tcW w:w="2160" w:type="dxa"/>
          </w:tcPr>
          <w:p w14:paraId="24E5474B">
            <w:pPr>
              <w:spacing w:after="0" w:line="240" w:lineRule="auto"/>
            </w:pPr>
            <w:r>
              <w:t>Menilai keseluruhan pemahaman dan kemahiran pelajar</w:t>
            </w:r>
          </w:p>
        </w:tc>
      </w:tr>
    </w:tbl>
    <w:p w14:paraId="43F97CB1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Black Bones Personal Us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lack Bones Personal Use">
    <w:panose1 w:val="02000500000000000000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BD3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Norshafiqa Atirah</cp:lastModifiedBy>
  <dcterms:modified xsi:type="dcterms:W3CDTF">2024-07-14T15:18:34Z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047C853297B64CA98B198E040745C211_12</vt:lpwstr>
  </property>
</Properties>
</file>